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MS0061-01-2025-005324-11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«ПОЛИКОМП»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</w:t>
      </w:r>
      <w:r>
        <w:rPr>
          <w:rFonts w:ascii="Times New Roman" w:eastAsia="Times New Roman" w:hAnsi="Times New Roman" w:cs="Times New Roman"/>
          <w:sz w:val="27"/>
          <w:szCs w:val="27"/>
        </w:rPr>
        <w:t>Вильевича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>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являясь руководителем ООО «ПОЛИКОМП», 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46 кабинет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 окт</w:t>
      </w:r>
      <w:r>
        <w:rPr>
          <w:rFonts w:ascii="Times New Roman" w:eastAsia="Times New Roman" w:hAnsi="Times New Roman" w:cs="Times New Roman"/>
          <w:sz w:val="26"/>
          <w:szCs w:val="26"/>
        </w:rPr>
        <w:t>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26036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ПОЛИКОМП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25.10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ПОЛИКОМП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Гиззатова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</w:t>
      </w:r>
      <w:r>
        <w:rPr>
          <w:rFonts w:ascii="Times New Roman" w:eastAsia="Times New Roman" w:hAnsi="Times New Roman" w:cs="Times New Roman"/>
          <w:sz w:val="27"/>
          <w:szCs w:val="27"/>
        </w:rPr>
        <w:t>Вильевича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1166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